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заявлений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894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894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01983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7AA5-2C7A-4B56-9A44-C1B9C9BF4C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